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3A1E" w14:textId="77777777" w:rsidR="007C3AC8" w:rsidRDefault="00B1520A">
      <w:pPr>
        <w:pStyle w:val="Titre1"/>
        <w:jc w:val="center"/>
      </w:pPr>
      <w:r>
        <w:t>FICHE D’INSCRIPTION 2025–2026</w:t>
      </w:r>
    </w:p>
    <w:p w14:paraId="188A7993" w14:textId="77777777" w:rsidR="007C3AC8" w:rsidRDefault="00B1520A">
      <w:pPr>
        <w:pStyle w:val="Titre2"/>
        <w:jc w:val="center"/>
      </w:pPr>
      <w:r>
        <w:t>École de danse tahitienne – MaevaFlo</w:t>
      </w:r>
    </w:p>
    <w:p w14:paraId="1366CCCE" w14:textId="77777777" w:rsidR="007C3AC8" w:rsidRDefault="00B1520A">
      <w:pPr>
        <w:pStyle w:val="Titre3"/>
      </w:pPr>
      <w:r>
        <w:br/>
      </w:r>
      <w:r>
        <w:t>📌</w:t>
      </w:r>
      <w:r>
        <w:t xml:space="preserve"> INFORMATIONS DE L’ADHÉRENT(E)</w:t>
      </w:r>
      <w:r>
        <w:br/>
      </w:r>
    </w:p>
    <w:p w14:paraId="69CBAA7D" w14:textId="77777777" w:rsidR="007C3AC8" w:rsidRDefault="00B1520A">
      <w:r>
        <w:t>- Nom : ______________________________________</w:t>
      </w:r>
    </w:p>
    <w:p w14:paraId="45586B54" w14:textId="77777777" w:rsidR="007C3AC8" w:rsidRDefault="00B1520A">
      <w:r>
        <w:t>- Prénom : ___________________________________</w:t>
      </w:r>
    </w:p>
    <w:p w14:paraId="6C1A6143" w14:textId="77777777" w:rsidR="007C3AC8" w:rsidRDefault="00B1520A">
      <w:r>
        <w:t>- Date de naissance : ___ / ___ / ______</w:t>
      </w:r>
    </w:p>
    <w:p w14:paraId="4B1228D2" w14:textId="77777777" w:rsidR="007C3AC8" w:rsidRDefault="00B1520A">
      <w:r>
        <w:t xml:space="preserve">- Adresse : </w:t>
      </w:r>
      <w:r>
        <w:t>___________________________________</w:t>
      </w:r>
    </w:p>
    <w:p w14:paraId="12B4E645" w14:textId="77777777" w:rsidR="007C3AC8" w:rsidRDefault="00B1520A">
      <w:r>
        <w:t>- Code postal : __________    Ville : _________________________</w:t>
      </w:r>
    </w:p>
    <w:p w14:paraId="40F2A0B6" w14:textId="77777777" w:rsidR="007C3AC8" w:rsidRDefault="00B1520A">
      <w:r>
        <w:t>- Téléphone : ____________________________</w:t>
      </w:r>
    </w:p>
    <w:p w14:paraId="370C3013" w14:textId="77777777" w:rsidR="007C3AC8" w:rsidRDefault="00B1520A">
      <w:r>
        <w:t>- Adresse e-mail (en MAJUSCULES) : ____________________________</w:t>
      </w:r>
    </w:p>
    <w:p w14:paraId="699D0717" w14:textId="77777777" w:rsidR="007C3AC8" w:rsidRDefault="00B1520A">
      <w:pPr>
        <w:pStyle w:val="Titre3"/>
      </w:pPr>
      <w:r>
        <w:br/>
        <w:t>✅ FORMULE CHOISIE</w:t>
      </w:r>
      <w:r>
        <w:br/>
      </w:r>
    </w:p>
    <w:p w14:paraId="4825F46B" w14:textId="77777777" w:rsidR="007C3AC8" w:rsidRDefault="00B1520A">
      <w:r>
        <w:t>- ☐ Carte 10 cours : 140€</w:t>
      </w:r>
    </w:p>
    <w:p w14:paraId="731E7865" w14:textId="77777777" w:rsidR="007C3AC8" w:rsidRDefault="00B1520A">
      <w:r>
        <w:t>- ☐ 2</w:t>
      </w:r>
      <w:r>
        <w:t>ᵉ</w:t>
      </w:r>
      <w:r>
        <w:t xml:space="preserve"> carte 10 cours : 100€ (tarif réduit)</w:t>
      </w:r>
    </w:p>
    <w:p w14:paraId="72FDBE7D" w14:textId="77777777" w:rsidR="007C3AC8" w:rsidRDefault="00B1520A">
      <w:r>
        <w:t>- ☐ Séance ponctuelle : 15€ / cours</w:t>
      </w:r>
    </w:p>
    <w:p w14:paraId="0B81AEBC" w14:textId="77777777" w:rsidR="007C3AC8" w:rsidRDefault="00B1520A">
      <w:r>
        <w:br/>
      </w:r>
      <w:r>
        <w:t>🎁</w:t>
      </w:r>
      <w:r>
        <w:t xml:space="preserve"> Un joli paréo uni est offert pour chaque carte de 10 cours achetée</w:t>
      </w:r>
    </w:p>
    <w:p w14:paraId="09191660" w14:textId="59BDC630" w:rsidR="007C3AC8" w:rsidRDefault="00B1520A">
      <w:r>
        <w:t>(*couleur au choix:</w:t>
      </w:r>
      <w:r>
        <w:t xml:space="preserve"> noir, jaune, rouge, rose, </w:t>
      </w:r>
      <w:r>
        <w:t xml:space="preserve">violet, vert </w:t>
      </w:r>
      <w:proofErr w:type="spellStart"/>
      <w:r>
        <w:t>ou</w:t>
      </w:r>
      <w:proofErr w:type="spellEnd"/>
      <w:r>
        <w:t xml:space="preserve"> bleu – format court 180 cm x 55 cm*)</w:t>
      </w:r>
    </w:p>
    <w:p w14:paraId="227C1D92" w14:textId="77777777" w:rsidR="007C3AC8" w:rsidRDefault="00B1520A">
      <w:r>
        <w:t>👉</w:t>
      </w:r>
      <w:r>
        <w:t xml:space="preserve"> Les paréos seront livrés en octobre.</w:t>
      </w:r>
    </w:p>
    <w:p w14:paraId="0E872277" w14:textId="77777777" w:rsidR="007C3AC8" w:rsidRDefault="00B1520A">
      <w:r>
        <w:t>La commande sera passée après la rentrée, à réception de toutes les fiches d’inscription.</w:t>
      </w:r>
    </w:p>
    <w:p w14:paraId="7141DA16" w14:textId="77777777" w:rsidR="007C3AC8" w:rsidRDefault="00B1520A">
      <w:r>
        <w:t>Merci d’indiquer votre choix de couleur ci-dessous :</w:t>
      </w:r>
    </w:p>
    <w:p w14:paraId="06587A4D" w14:textId="3A127DB8" w:rsidR="007C3AC8" w:rsidRDefault="00B1520A">
      <w:r>
        <w:t xml:space="preserve">Couleur </w:t>
      </w:r>
      <w:proofErr w:type="spellStart"/>
      <w:r>
        <w:t>choisie</w:t>
      </w:r>
      <w:proofErr w:type="spellEnd"/>
      <w:r>
        <w:t>:</w:t>
      </w:r>
      <w:r>
        <w:t xml:space="preserve"> ☐ Noir ☐ Jaune ☐ Rouge ☐ Violet ☐ Vert ☐ Bleu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t>Rose</w:t>
      </w:r>
    </w:p>
    <w:p w14:paraId="0B589CA4" w14:textId="79A2F824" w:rsidR="007C3AC8" w:rsidRDefault="00B1520A">
      <w:r>
        <w:br/>
      </w:r>
      <w:r>
        <w:t>🛍</w:t>
      </w:r>
      <w:r>
        <w:t>️</w:t>
      </w:r>
      <w:r>
        <w:t xml:space="preserve"> </w:t>
      </w:r>
      <w:proofErr w:type="spellStart"/>
      <w:r>
        <w:t>Paréo</w:t>
      </w:r>
      <w:proofErr w:type="spellEnd"/>
      <w:r>
        <w:t xml:space="preserve"> </w:t>
      </w:r>
      <w:proofErr w:type="spellStart"/>
      <w:r>
        <w:t>vendu</w:t>
      </w:r>
      <w:proofErr w:type="spellEnd"/>
      <w:r>
        <w:t xml:space="preserve"> seul:</w:t>
      </w:r>
      <w:r>
        <w:t xml:space="preserve"> 15€ </w:t>
      </w:r>
      <w:proofErr w:type="spellStart"/>
      <w:r>
        <w:t>l’unité</w:t>
      </w:r>
      <w:proofErr w:type="spellEnd"/>
    </w:p>
    <w:p w14:paraId="617DE9B0" w14:textId="77777777" w:rsidR="007C3AC8" w:rsidRDefault="00B1520A">
      <w:pPr>
        <w:pStyle w:val="Titre3"/>
      </w:pPr>
      <w:r>
        <w:lastRenderedPageBreak/>
        <w:br/>
      </w:r>
      <w:r>
        <w:t>💳</w:t>
      </w:r>
      <w:r>
        <w:t xml:space="preserve"> MODE DE PAIEMENT</w:t>
      </w:r>
      <w:r>
        <w:br/>
      </w:r>
    </w:p>
    <w:p w14:paraId="367AE1ED" w14:textId="77777777" w:rsidR="007C3AC8" w:rsidRDefault="00B1520A">
      <w:r>
        <w:t>- ☐ Chèque    ☐ Espèce    ☐ Autre : ____________________</w:t>
      </w:r>
    </w:p>
    <w:p w14:paraId="233A0489" w14:textId="77777777" w:rsidR="007C3AC8" w:rsidRDefault="00B1520A">
      <w:r>
        <w:t>- Paiement en 2 fois possible pour les cartes : ☐ Oui ☐ Non</w:t>
      </w:r>
    </w:p>
    <w:p w14:paraId="03CCC188" w14:textId="77777777" w:rsidR="007C3AC8" w:rsidRDefault="00B1520A">
      <w:pPr>
        <w:pStyle w:val="Titre3"/>
      </w:pPr>
      <w:r>
        <w:br/>
        <w:t>❗ CONDITIONS EN CAS D’ABSENCE</w:t>
      </w:r>
      <w:r>
        <w:br/>
      </w:r>
    </w:p>
    <w:p w14:paraId="61293600" w14:textId="77777777" w:rsidR="007C3AC8" w:rsidRDefault="00B1520A">
      <w:r>
        <w:t>En cas d’absence à un cours réservé, aucun remboursement ne pourra être effectué.</w:t>
      </w:r>
    </w:p>
    <w:p w14:paraId="050995AA" w14:textId="77777777" w:rsidR="007C3AC8" w:rsidRDefault="00B1520A">
      <w:r>
        <w:t>Cependant, il sera possible de rattraper la séance sur un autre créneau, dans l’un des autres lieux proposés (Orange ou Les Angles), sous réserve des disponibilités.</w:t>
      </w:r>
    </w:p>
    <w:p w14:paraId="0A6112A3" w14:textId="3C2C7436" w:rsidR="00B1520A" w:rsidRDefault="00B1520A" w:rsidP="00B1520A">
      <w:r>
        <w:t xml:space="preserve">Les </w:t>
      </w:r>
      <w:proofErr w:type="spellStart"/>
      <w:r>
        <w:t>réservations</w:t>
      </w:r>
      <w:proofErr w:type="spellEnd"/>
      <w:r>
        <w:t xml:space="preserve"> se font sur le site </w:t>
      </w:r>
      <w:proofErr w:type="gramStart"/>
      <w:r>
        <w:t>internet :</w:t>
      </w:r>
      <w:proofErr w:type="gramEnd"/>
      <w:r>
        <w:t xml:space="preserve"> </w:t>
      </w:r>
      <w:r>
        <w:rPr>
          <w:rFonts w:ascii="Segoe UI Emoji" w:hAnsi="Segoe UI Emoji" w:cs="Segoe UI Emoji"/>
        </w:rPr>
        <w:t>🌐</w:t>
      </w:r>
      <w:r>
        <w:t xml:space="preserve"> </w:t>
      </w:r>
      <w:hyperlink r:id="rId6" w:tgtFrame="_new" w:history="1">
        <w:r>
          <w:rPr>
            <w:rStyle w:val="Lienhypertexte"/>
          </w:rPr>
          <w:t>www.maevaflo-dansetahitienne.fr</w:t>
        </w:r>
      </w:hyperlink>
    </w:p>
    <w:p w14:paraId="559F002A" w14:textId="6D950EAE" w:rsidR="007C3AC8" w:rsidRDefault="00B1520A" w:rsidP="00B1520A">
      <w:r>
        <w:br/>
      </w:r>
      <w:r>
        <w:rPr>
          <w:rFonts w:ascii="Segoe UI Emoji" w:hAnsi="Segoe UI Emoji" w:cs="Segoe UI Emoji"/>
        </w:rPr>
        <w:t>🚨</w:t>
      </w:r>
      <w:r>
        <w:t xml:space="preserve"> URGENCE &amp; SANTÉ</w:t>
      </w:r>
      <w:r>
        <w:br/>
      </w:r>
    </w:p>
    <w:p w14:paraId="4FD63B80" w14:textId="77777777" w:rsidR="007C3AC8" w:rsidRDefault="00B1520A">
      <w:r>
        <w:t>-</w:t>
      </w:r>
      <w:r>
        <w:t xml:space="preserve"> Personne à prévenir en cas d’urgence :</w:t>
      </w:r>
    </w:p>
    <w:p w14:paraId="68B57B15" w14:textId="77777777" w:rsidR="007C3AC8" w:rsidRDefault="00B1520A">
      <w:r>
        <w:t xml:space="preserve">  Nom : ______________________    Tél. : ______________________</w:t>
      </w:r>
    </w:p>
    <w:p w14:paraId="153FCFD0" w14:textId="77777777" w:rsidR="007C3AC8" w:rsidRDefault="00B1520A">
      <w:r>
        <w:t>- Autorisez-vous la prise en charge par les secours en cas d’accident ?</w:t>
      </w:r>
    </w:p>
    <w:p w14:paraId="4C1429B7" w14:textId="77777777" w:rsidR="007C3AC8" w:rsidRDefault="00B1520A">
      <w:r>
        <w:t xml:space="preserve">  ☐ Oui    ☐ Non</w:t>
      </w:r>
    </w:p>
    <w:p w14:paraId="3C913270" w14:textId="77777777" w:rsidR="007C3AC8" w:rsidRDefault="00B1520A">
      <w:r>
        <w:t>- Problèmes médicaux, traitements ou allergies à signaler :</w:t>
      </w:r>
    </w:p>
    <w:p w14:paraId="2948CE2D" w14:textId="77777777" w:rsidR="007C3AC8" w:rsidRDefault="00B1520A">
      <w:r>
        <w:t xml:space="preserve">  _________________________________________________________________</w:t>
      </w:r>
    </w:p>
    <w:p w14:paraId="691A65DE" w14:textId="77777777" w:rsidR="007C3AC8" w:rsidRDefault="00B1520A">
      <w:pPr>
        <w:pStyle w:val="Titre3"/>
      </w:pPr>
      <w:r>
        <w:br/>
      </w:r>
      <w:r>
        <w:t>📷</w:t>
      </w:r>
      <w:r>
        <w:t xml:space="preserve"> AUTORISATIONS</w:t>
      </w:r>
      <w:r>
        <w:br/>
      </w:r>
    </w:p>
    <w:p w14:paraId="34C2E777" w14:textId="77777777" w:rsidR="007C3AC8" w:rsidRDefault="00B1520A">
      <w:r>
        <w:t>☐</w:t>
      </w:r>
      <w:r>
        <w:t xml:space="preserve"> J’autorise l’utilisation de mon image (photos, vidéos, communication liée à l’activité de l’école)</w:t>
      </w:r>
    </w:p>
    <w:p w14:paraId="343696B3" w14:textId="77777777" w:rsidR="007C3AC8" w:rsidRDefault="00B1520A">
      <w:r>
        <w:t xml:space="preserve">  ☐ Oui    ☐ Non</w:t>
      </w:r>
    </w:p>
    <w:p w14:paraId="2D401C08" w14:textId="77777777" w:rsidR="007C3AC8" w:rsidRDefault="00B1520A">
      <w:r>
        <w:br/>
        <w:t>Fait à ______________________, le ___ / ___ / 2025</w:t>
      </w:r>
    </w:p>
    <w:p w14:paraId="0F8031EE" w14:textId="77777777" w:rsidR="007C3AC8" w:rsidRDefault="00B1520A">
      <w:r>
        <w:t>Signature de l’adhérent(e) :</w:t>
      </w:r>
      <w:r>
        <w:br/>
        <w:t>(Précédé de la mention manuscrite « Lu et approuvé »)</w:t>
      </w:r>
    </w:p>
    <w:sectPr w:rsidR="007C3AC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2003655">
    <w:abstractNumId w:val="8"/>
  </w:num>
  <w:num w:numId="2" w16cid:durableId="943925647">
    <w:abstractNumId w:val="6"/>
  </w:num>
  <w:num w:numId="3" w16cid:durableId="240525322">
    <w:abstractNumId w:val="5"/>
  </w:num>
  <w:num w:numId="4" w16cid:durableId="669023270">
    <w:abstractNumId w:val="4"/>
  </w:num>
  <w:num w:numId="5" w16cid:durableId="787550931">
    <w:abstractNumId w:val="7"/>
  </w:num>
  <w:num w:numId="6" w16cid:durableId="1970476309">
    <w:abstractNumId w:val="3"/>
  </w:num>
  <w:num w:numId="7" w16cid:durableId="1612472872">
    <w:abstractNumId w:val="2"/>
  </w:num>
  <w:num w:numId="8" w16cid:durableId="1093745547">
    <w:abstractNumId w:val="1"/>
  </w:num>
  <w:num w:numId="9" w16cid:durableId="206058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52804"/>
    <w:rsid w:val="007C3AC8"/>
    <w:rsid w:val="00AA1D8D"/>
    <w:rsid w:val="00B1520A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00CE1"/>
  <w14:defaultImageDpi w14:val="300"/>
  <w15:docId w15:val="{51FF6370-5BB1-487F-AC31-DE2DEF65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B15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evaflo-dansetahitienn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Florence SEHIER</cp:lastModifiedBy>
  <cp:revision>2</cp:revision>
  <dcterms:created xsi:type="dcterms:W3CDTF">2025-07-12T08:47:00Z</dcterms:created>
  <dcterms:modified xsi:type="dcterms:W3CDTF">2025-07-12T08:47:00Z</dcterms:modified>
  <cp:category/>
</cp:coreProperties>
</file>